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/>
      </w:pPr>
      <w:r>
        <w:rPr/>
        <w:t>FELIX A. TAVERAS</w:t>
      </w:r>
    </w:p>
    <w:p>
      <w:pPr>
        <w:pStyle w:val="Normal"/>
        <w:jc w:val="center"/>
        <w:rPr/>
      </w:pPr>
      <w:r>
        <w:rPr/>
        <w:t xml:space="preserve">felixataveras1@gmail.com | </w:t>
      </w:r>
      <w:hyperlink r:id="rId2">
        <w:r>
          <w:rPr>
            <w:rStyle w:val="Hyperlink"/>
          </w:rPr>
          <w:t>LinkedIn</w:t>
        </w:r>
      </w:hyperlink>
      <w:r>
        <w:rPr/>
        <w:t xml:space="preserve"> | </w:t>
      </w:r>
      <w:hyperlink r:id="rId3">
        <w:r>
          <w:rPr>
            <w:rStyle w:val="Hyperlink"/>
          </w:rPr>
          <w:t>GitHub</w:t>
        </w:r>
      </w:hyperlink>
      <w:r>
        <w:rPr/>
        <w:t xml:space="preserve"> </w:t>
      </w:r>
    </w:p>
    <w:p>
      <w:pPr>
        <w:pStyle w:val="Heading2"/>
        <w:rPr/>
      </w:pPr>
      <w:r>
        <w:rPr/>
        <w:t>PROFESSIONAL SUMMARY</w:t>
      </w:r>
    </w:p>
    <w:p>
      <w:pPr>
        <w:pStyle w:val="Normal"/>
        <w:rPr/>
      </w:pPr>
      <w:r>
        <w:rPr/>
        <w:t>Customer-focused AI/ML Engineer and Full-Stack Developer with a proven ability to translate complex technical challenges into clear, actionable solutions. Experienced in deploying AI/ML models, building robust ETL pipelines, and developing internal tools that streamline operations and enhance developer experience. Passionate about building tools that solve real-world problems for small businesses and technical teams alike.</w:t>
      </w:r>
    </w:p>
    <w:p>
      <w:pPr>
        <w:pStyle w:val="Heading2"/>
        <w:rPr/>
      </w:pPr>
      <w:r>
        <w:rPr/>
        <w:t>KEY SKILLS</w:t>
      </w:r>
    </w:p>
    <w:p>
      <w:pPr>
        <w:pStyle w:val="ListBullet"/>
        <w:widowControl/>
        <w:numPr>
          <w:ilvl w:val="0"/>
          <w:numId w:val="1"/>
        </w:numPr>
        <w:suppressAutoHyphens w:val="true"/>
        <w:bidi w:val="0"/>
        <w:spacing w:lineRule="auto" w:line="276"/>
        <w:jc w:val="left"/>
        <w:rPr>
          <w:rFonts w:ascii="Cambria" w:hAnsi="Cambria" w:eastAsia="" w:cs="" w:asciiTheme="minorHAnsi" w:cstheme="minorBidi" w:eastAsiaTheme="minorEastAsia" w:hAnsiTheme="minorHAnsi"/>
          <w:color w:val="auto"/>
          <w:kern w:val="0"/>
          <w:sz w:val="22"/>
          <w:szCs w:val="22"/>
          <w:lang w:val="en-US" w:eastAsia="en-US" w:bidi="ar-SA"/>
        </w:rPr>
      </w:pPr>
      <w:r>
        <w:rPr>
          <w:rFonts w:eastAsia="" w:cs="" w:cstheme="minorBidi" w:eastAsiaTheme="minorEastAsia"/>
          <w:color w:val="auto"/>
          <w:kern w:val="0"/>
          <w:sz w:val="22"/>
          <w:szCs w:val="22"/>
          <w:lang w:val="en-US" w:eastAsia="en-US" w:bidi="ar-SA"/>
        </w:rPr>
        <w:t>Applied AI/ML: Python, PyTorch, scikit-learn, OpenCV, Transformers (HuggingFace), OCR/NLP, OpenCV.js</w:t>
      </w:r>
    </w:p>
    <w:p>
      <w:pPr>
        <w:pStyle w:val="ListBullet"/>
        <w:widowControl/>
        <w:numPr>
          <w:ilvl w:val="0"/>
          <w:numId w:val="1"/>
        </w:numPr>
        <w:suppressAutoHyphens w:val="true"/>
        <w:bidi w:val="0"/>
        <w:spacing w:lineRule="auto" w:line="276"/>
        <w:jc w:val="left"/>
        <w:rPr>
          <w:rFonts w:ascii="Cambria" w:hAnsi="Cambria" w:eastAsia="" w:cs="" w:asciiTheme="minorHAnsi" w:cstheme="minorBidi" w:eastAsiaTheme="minorEastAsia" w:hAnsiTheme="minorHAnsi"/>
          <w:color w:val="auto"/>
          <w:kern w:val="0"/>
          <w:sz w:val="22"/>
          <w:szCs w:val="22"/>
          <w:lang w:val="en-US" w:eastAsia="en-US" w:bidi="ar-SA"/>
        </w:rPr>
      </w:pPr>
      <w:r>
        <w:rPr>
          <w:rFonts w:eastAsia="" w:cs="" w:cstheme="minorBidi" w:eastAsiaTheme="minorEastAsia"/>
          <w:color w:val="auto"/>
          <w:kern w:val="0"/>
          <w:sz w:val="22"/>
          <w:szCs w:val="22"/>
          <w:lang w:val="en-US" w:eastAsia="en-US" w:bidi="ar-SA"/>
        </w:rPr>
        <w:t>MLOps &amp; Infrastructure: Docker, Linux, Git, REST APIs, SQL, data pipelines, self-hosted dashboards</w:t>
      </w:r>
    </w:p>
    <w:p>
      <w:pPr>
        <w:pStyle w:val="ListBullet"/>
        <w:widowControl/>
        <w:numPr>
          <w:ilvl w:val="0"/>
          <w:numId w:val="1"/>
        </w:numPr>
        <w:suppressAutoHyphens w:val="true"/>
        <w:bidi w:val="0"/>
        <w:spacing w:lineRule="auto" w:line="276"/>
        <w:jc w:val="left"/>
        <w:rPr>
          <w:rFonts w:ascii="Cambria" w:hAnsi="Cambria" w:eastAsia="" w:cs="" w:asciiTheme="minorHAnsi" w:cstheme="minorBidi" w:eastAsiaTheme="minorEastAsia" w:hAnsiTheme="minorHAnsi"/>
          <w:color w:val="auto"/>
          <w:kern w:val="0"/>
          <w:sz w:val="22"/>
          <w:szCs w:val="22"/>
          <w:lang w:val="en-US" w:eastAsia="en-US" w:bidi="ar-SA"/>
        </w:rPr>
      </w:pPr>
      <w:r>
        <w:rPr>
          <w:rFonts w:eastAsia="" w:cs="" w:cstheme="minorBidi" w:eastAsiaTheme="minorEastAsia"/>
          <w:color w:val="auto"/>
          <w:kern w:val="0"/>
          <w:sz w:val="22"/>
          <w:szCs w:val="22"/>
          <w:lang w:val="en-US" w:eastAsia="en-US" w:bidi="ar-SA"/>
        </w:rPr>
        <w:t>Tooling &amp; Automation: n8n, Zapier, Google Apps Script, Bash, PowerShell, Slack &amp; G Workspace automation</w:t>
      </w:r>
    </w:p>
    <w:p>
      <w:pPr>
        <w:pStyle w:val="ListBullet"/>
        <w:widowControl/>
        <w:numPr>
          <w:ilvl w:val="0"/>
          <w:numId w:val="1"/>
        </w:numPr>
        <w:suppressAutoHyphens w:val="true"/>
        <w:bidi w:val="0"/>
        <w:spacing w:lineRule="auto" w:line="276"/>
        <w:jc w:val="left"/>
        <w:rPr>
          <w:rFonts w:ascii="Cambria" w:hAnsi="Cambria" w:eastAsia="" w:cs="" w:asciiTheme="minorHAnsi" w:cstheme="minorBidi" w:eastAsiaTheme="minorEastAsia" w:hAnsiTheme="minorHAnsi"/>
          <w:color w:val="auto"/>
          <w:kern w:val="0"/>
          <w:sz w:val="22"/>
          <w:szCs w:val="22"/>
          <w:lang w:val="en-US" w:eastAsia="en-US" w:bidi="ar-SA"/>
        </w:rPr>
      </w:pPr>
      <w:r>
        <w:rPr>
          <w:rFonts w:eastAsia="" w:cs="" w:cstheme="minorBidi" w:eastAsiaTheme="minorEastAsia"/>
          <w:color w:val="auto"/>
          <w:kern w:val="0"/>
          <w:sz w:val="22"/>
          <w:szCs w:val="22"/>
          <w:lang w:val="en-US" w:eastAsia="en-US" w:bidi="ar-SA"/>
        </w:rPr>
        <w:t>Full-Stack Development: JavaScript (React, Node.js, Next.js), TypeScript</w:t>
      </w:r>
      <w:r>
        <w:rPr>
          <w:rFonts w:eastAsia="" w:cs="" w:cstheme="minorBidi" w:eastAsiaTheme="minorEastAsia"/>
          <w:color w:val="auto"/>
          <w:kern w:val="0"/>
          <w:sz w:val="22"/>
          <w:szCs w:val="22"/>
          <w:lang w:val="en-US" w:eastAsia="en-US" w:bidi="ar-SA"/>
        </w:rPr>
        <w:t xml:space="preserve"> (basic), Tailwind CSS, PHP</w:t>
      </w:r>
    </w:p>
    <w:p>
      <w:pPr>
        <w:pStyle w:val="ListBullet"/>
        <w:widowControl/>
        <w:numPr>
          <w:ilvl w:val="0"/>
          <w:numId w:val="1"/>
        </w:numPr>
        <w:suppressAutoHyphens w:val="true"/>
        <w:bidi w:val="0"/>
        <w:spacing w:lineRule="auto" w:line="276"/>
        <w:jc w:val="left"/>
        <w:rPr>
          <w:rFonts w:ascii="Cambria" w:hAnsi="Cambria" w:eastAsia="" w:cs="" w:asciiTheme="minorHAnsi" w:cstheme="minorBidi" w:eastAsiaTheme="minorEastAsia" w:hAnsiTheme="minorHAnsi"/>
          <w:color w:val="auto"/>
          <w:kern w:val="0"/>
          <w:sz w:val="22"/>
          <w:szCs w:val="22"/>
          <w:lang w:val="en-US" w:eastAsia="en-US" w:bidi="ar-SA"/>
        </w:rPr>
      </w:pPr>
      <w:r>
        <w:rPr>
          <w:rFonts w:eastAsia="" w:cs="" w:cstheme="minorBidi" w:eastAsiaTheme="minorEastAsia"/>
          <w:color w:val="auto"/>
          <w:kern w:val="0"/>
          <w:sz w:val="22"/>
          <w:szCs w:val="22"/>
          <w:lang w:val="en-US" w:eastAsia="en-US" w:bidi="ar-SA"/>
        </w:rPr>
        <w:t>Ops &amp; Cloud: Google Cloud, AWS, Apache2, VPNs, internal dev tools</w:t>
      </w:r>
    </w:p>
    <w:p>
      <w:pPr>
        <w:pStyle w:val="ListBullet"/>
        <w:widowControl/>
        <w:numPr>
          <w:ilvl w:val="0"/>
          <w:numId w:val="1"/>
        </w:numPr>
        <w:suppressAutoHyphens w:val="true"/>
        <w:bidi w:val="0"/>
        <w:spacing w:lineRule="auto" w:line="276"/>
        <w:jc w:val="left"/>
        <w:rPr>
          <w:rFonts w:ascii="Cambria" w:hAnsi="Cambria" w:eastAsia="" w:cs="" w:asciiTheme="minorHAnsi" w:cstheme="minorBidi" w:eastAsiaTheme="minorEastAsia" w:hAnsiTheme="minorHAnsi"/>
          <w:color w:val="auto"/>
          <w:kern w:val="0"/>
          <w:sz w:val="22"/>
          <w:szCs w:val="22"/>
          <w:lang w:val="en-US" w:eastAsia="en-US" w:bidi="ar-SA"/>
        </w:rPr>
      </w:pPr>
      <w:r>
        <w:rPr>
          <w:rFonts w:eastAsia="" w:cs="" w:cstheme="minorBidi" w:eastAsiaTheme="minorEastAsia"/>
          <w:color w:val="auto"/>
          <w:kern w:val="0"/>
          <w:sz w:val="22"/>
          <w:szCs w:val="22"/>
          <w:lang w:val="en-US" w:eastAsia="en-US" w:bidi="ar-SA"/>
        </w:rPr>
        <w:t>Data Management: ETL workflows, CSV/JSON transformations, feature engineering</w:t>
      </w:r>
    </w:p>
    <w:p>
      <w:pPr>
        <w:pStyle w:val="ListBullet"/>
        <w:widowControl/>
        <w:numPr>
          <w:ilvl w:val="0"/>
          <w:numId w:val="0"/>
        </w:numPr>
        <w:suppressAutoHyphens w:val="true"/>
        <w:bidi w:val="0"/>
        <w:spacing w:lineRule="auto" w:line="276"/>
        <w:jc w:val="left"/>
        <w:rPr>
          <w:rFonts w:ascii="Cambria" w:hAnsi="Cambria" w:eastAsia="" w:cs="" w:asciiTheme="minorHAnsi" w:cstheme="minorBidi" w:eastAsiaTheme="minorEastAsia" w:hAnsiTheme="minorHAnsi"/>
          <w:color w:val="auto"/>
          <w:kern w:val="0"/>
          <w:sz w:val="22"/>
          <w:szCs w:val="22"/>
          <w:lang w:val="en-US" w:eastAsia="en-US" w:bidi="ar-SA"/>
        </w:rPr>
      </w:pPr>
      <w:r>
        <w:rPr/>
      </w:r>
    </w:p>
    <w:p>
      <w:pPr>
        <w:pStyle w:val="Heading2"/>
        <w:rPr/>
      </w:pPr>
      <w:r>
        <w:rPr/>
        <w:t>EXPERIENCE</w:t>
      </w:r>
    </w:p>
    <w:p>
      <w:pPr>
        <w:pStyle w:val="Heading3"/>
        <w:rPr/>
      </w:pPr>
      <w:r>
        <w:rPr/>
        <w:t>Full-Stack Developer</w:t>
      </w:r>
    </w:p>
    <w:p>
      <w:pPr>
        <w:pStyle w:val="Normal"/>
        <w:rPr/>
      </w:pPr>
      <w:r>
        <w:rPr/>
        <w:t>TAVERN (Freelance/Personal Projects) — Remote | Jan 2023 – Present</w:t>
      </w:r>
    </w:p>
    <w:p>
      <w:pPr>
        <w:pStyle w:val="ListBullet"/>
        <w:numPr>
          <w:ilvl w:val="0"/>
          <w:numId w:val="1"/>
        </w:numPr>
        <w:rPr/>
      </w:pPr>
      <w:r>
        <w:rPr/>
        <w:t>Designed scalable internal tools and dashboards for small teams using Next.js, Svelte and PHP</w:t>
      </w:r>
    </w:p>
    <w:p>
      <w:pPr>
        <w:pStyle w:val="ListBullet"/>
        <w:numPr>
          <w:ilvl w:val="0"/>
          <w:numId w:val="1"/>
        </w:numPr>
        <w:rPr/>
      </w:pPr>
      <w:r>
        <w:rPr/>
        <w:t>Implemented custom scripts to sync local data sources with Google Sheets and Slack</w:t>
      </w:r>
    </w:p>
    <w:p>
      <w:pPr>
        <w:pStyle w:val="ListBullet"/>
        <w:numPr>
          <w:ilvl w:val="0"/>
          <w:numId w:val="1"/>
        </w:numPr>
        <w:rPr/>
      </w:pPr>
      <w:r>
        <w:rPr/>
        <w:t>Created lightweight internal systems to manage user flows and auto-generate reports or messages</w:t>
      </w:r>
    </w:p>
    <w:p>
      <w:pPr>
        <w:pStyle w:val="ListBullet"/>
        <w:numPr>
          <w:ilvl w:val="0"/>
          <w:numId w:val="1"/>
        </w:numPr>
        <w:rPr/>
      </w:pPr>
      <w:r>
        <w:rPr/>
        <w:t>Used Docker and Linux environments to deploy, monitor, and maintain backend systems</w:t>
      </w:r>
    </w:p>
    <w:p>
      <w:pPr>
        <w:pStyle w:val="Heading3"/>
        <w:rPr/>
      </w:pPr>
      <w:r>
        <w:rPr/>
        <w:t>AV/IT Specialist</w:t>
      </w:r>
    </w:p>
    <w:p>
      <w:pPr>
        <w:pStyle w:val="Normal"/>
        <w:rPr/>
      </w:pPr>
      <w:r>
        <w:rPr/>
        <w:t>Ultimate Technologies Group — Remote | Apr 2021 – Present</w:t>
      </w:r>
    </w:p>
    <w:p>
      <w:pPr>
        <w:pStyle w:val="ListBullet"/>
        <w:numPr>
          <w:ilvl w:val="0"/>
          <w:numId w:val="1"/>
        </w:numPr>
        <w:rPr/>
      </w:pPr>
      <w:r>
        <w:rPr/>
        <w:t>Automated troubleshooting documentation and ticket workflows using 8n8 and HubSpot</w:t>
      </w:r>
    </w:p>
    <w:p>
      <w:pPr>
        <w:pStyle w:val="ListBullet"/>
        <w:numPr>
          <w:ilvl w:val="0"/>
          <w:numId w:val="1"/>
        </w:numPr>
        <w:rPr/>
      </w:pPr>
      <w:r>
        <w:rPr/>
        <w:t>Supported event logistics and infrastructure across the globe enterprise buildings</w:t>
      </w:r>
    </w:p>
    <w:p>
      <w:pPr>
        <w:pStyle w:val="ListBullet"/>
        <w:numPr>
          <w:ilvl w:val="0"/>
          <w:numId w:val="1"/>
        </w:numPr>
        <w:rPr/>
      </w:pPr>
      <w:r>
        <w:rPr/>
        <w:t>Led backend upgrades to improve AV/IT performance during high-stakes meetings and remote events</w:t>
      </w:r>
    </w:p>
    <w:p>
      <w:pPr>
        <w:pStyle w:val="ListBullet"/>
        <w:numPr>
          <w:ilvl w:val="0"/>
          <w:numId w:val="1"/>
        </w:numPr>
        <w:rPr/>
      </w:pPr>
      <w:r>
        <w:rPr/>
        <w:t>Maintained/Repair equipment and communicate with vendors as needed</w:t>
      </w:r>
    </w:p>
    <w:p>
      <w:pPr>
        <w:pStyle w:val="Heading2"/>
        <w:rPr/>
      </w:pPr>
      <w:r>
        <w:rPr/>
        <w:t xml:space="preserve">Event Coordinator </w:t>
      </w:r>
    </w:p>
    <w:p>
      <w:pPr>
        <w:pStyle w:val="Normal"/>
        <w:rPr/>
      </w:pPr>
      <w:r>
        <w:rPr/>
        <w:t>Indeed.com  —   Remote | (Jan 2019 – Jan 2022)</w:t>
      </w:r>
    </w:p>
    <w:p>
      <w:pPr>
        <w:pStyle w:val="ListBullet"/>
        <w:numPr>
          <w:ilvl w:val="0"/>
          <w:numId w:val="1"/>
        </w:numPr>
        <w:rPr/>
      </w:pPr>
      <w:r>
        <w:rPr/>
        <w:t>Organized and coordinated over 100 corporate events and job fairs, ensuring seamless logistics and communication.</w:t>
      </w:r>
    </w:p>
    <w:p>
      <w:pPr>
        <w:pStyle w:val="ListBullet"/>
        <w:numPr>
          <w:ilvl w:val="0"/>
          <w:numId w:val="1"/>
        </w:numPr>
        <w:rPr/>
      </w:pPr>
      <w:r>
        <w:rPr/>
        <w:t>Liaised between internal teams, vendors, and venues to resolve issues efficiently and meet all technical requirements.</w:t>
      </w:r>
    </w:p>
    <w:p>
      <w:pPr>
        <w:pStyle w:val="ListBullet"/>
        <w:numPr>
          <w:ilvl w:val="0"/>
          <w:numId w:val="1"/>
        </w:numPr>
        <w:rPr/>
      </w:pPr>
      <w:r>
        <w:rPr/>
        <w:t>Utilized spreadsheets and internal tools to automate attendee management and feedback reporting processes.</w:t>
      </w:r>
    </w:p>
    <w:p>
      <w:pPr>
        <w:pStyle w:val="Heading2"/>
        <w:rPr/>
      </w:pPr>
      <w:r>
        <w:rPr/>
        <w:t>PROJECTS</w:t>
      </w:r>
    </w:p>
    <w:p>
      <w:pPr>
        <w:pStyle w:val="Heading3"/>
        <w:rPr/>
      </w:pPr>
      <w:r>
        <w:rPr/>
        <w:t>AI Leads Tool: https://github.com/AI-Insytes/ai-leads</w:t>
      </w:r>
    </w:p>
    <w:p>
      <w:pPr>
        <w:pStyle w:val="Normal"/>
        <w:rPr/>
      </w:pPr>
      <w:r>
        <w:rPr/>
        <w:t>Used Python to streamline AI lead generation, integrating APIs and automating contact workflows.</w:t>
      </w:r>
    </w:p>
    <w:p>
      <w:pPr>
        <w:pStyle w:val="Heading2"/>
        <w:rPr/>
      </w:pPr>
      <w:r>
        <w:rPr/>
        <w:t>AV Quote Generator</w:t>
      </w:r>
    </w:p>
    <w:p>
      <w:pPr>
        <w:pStyle w:val="Normal"/>
        <w:rPr/>
      </w:pPr>
      <w:r>
        <w:rPr/>
        <w:t xml:space="preserve">Developed and deployed a web-based application that streamlines AV setup recommendations and quote generation. This innovative tool analyzes room images using </w:t>
      </w:r>
      <w:r>
        <w:rPr>
          <w:b w:val="false"/>
          <w:bCs w:val="false"/>
        </w:rPr>
        <w:t>client-side YOLOv8 object detection</w:t>
      </w:r>
      <w:r>
        <w:rPr/>
        <w:t xml:space="preserve"> (via OpenCV.js and Onnx Runtime) to identify configuration needs, then intelligently suggests optimal AV setups. </w:t>
      </w:r>
    </w:p>
    <w:p>
      <w:pPr>
        <w:pStyle w:val="Heading2"/>
        <w:rPr/>
      </w:pPr>
      <w:r>
        <w:rPr/>
        <w:t>EDUCATION</w:t>
      </w:r>
    </w:p>
    <w:p>
      <w:pPr>
        <w:pStyle w:val="ListBullet"/>
        <w:numPr>
          <w:ilvl w:val="0"/>
          <w:numId w:val="1"/>
        </w:numPr>
        <w:rPr/>
      </w:pPr>
      <w:r>
        <w:rPr/>
        <w:t>B.S. Computer Science – CUNY John Jay College, NY</w:t>
      </w:r>
    </w:p>
    <w:p>
      <w:pPr>
        <w:pStyle w:val="ListBullet"/>
        <w:numPr>
          <w:ilvl w:val="0"/>
          <w:numId w:val="1"/>
        </w:numPr>
        <w:rPr/>
      </w:pPr>
      <w:r>
        <w:rPr/>
        <w:t>B.S. Computer Science – Universidad Autónoma de Santo Domingo, Dominican Republic</w:t>
      </w:r>
    </w:p>
    <w:p>
      <w:pPr>
        <w:pStyle w:val="Heading2"/>
        <w:rPr/>
      </w:pPr>
      <w:r>
        <w:rPr/>
        <w:t>AFFILIATIONS</w:t>
      </w:r>
    </w:p>
    <w:p>
      <w:pPr>
        <w:pStyle w:val="ListBullet"/>
        <w:numPr>
          <w:ilvl w:val="0"/>
          <w:numId w:val="1"/>
        </w:numPr>
        <w:rPr/>
      </w:pPr>
      <w:r>
        <w:rPr/>
        <w:t>U.S. Army Veteran – Disciplined and team-oriented with a mission-first mindset</w:t>
      </w:r>
    </w:p>
    <w:p>
      <w:pPr>
        <w:pStyle w:val="Heading2"/>
        <w:rPr/>
      </w:pPr>
      <w:r>
        <w:rPr/>
      </w:r>
    </w:p>
    <w:sectPr>
      <w:type w:val="nextPage"/>
      <w:pgSz w:w="12240" w:h="16157"/>
      <w:pgMar w:left="720" w:right="720" w:gutter="0" w:header="0" w:top="720" w:footer="0" w:bottom="72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Calibri">
    <w:charset w:val="01"/>
    <w:family w:val="roman"/>
    <w:pitch w:val="variable"/>
  </w:font>
  <w:font w:name="Courier">
    <w:altName w:val="Courier New"/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" w:cs="" w:asciiTheme="minorHAnsi" w:cstheme="minorBidi" w:eastAsiaTheme="minorEastAsia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c693f"/>
    <w:pPr>
      <w:widowControl/>
      <w:suppressAutoHyphens w:val="true"/>
      <w:bidi w:val="0"/>
      <w:spacing w:lineRule="auto" w:line="276" w:before="0" w:after="200"/>
      <w:jc w:val="left"/>
    </w:pPr>
    <w:rPr>
      <w:rFonts w:ascii="Cambria" w:hAnsi="Cambria" w:eastAsia="" w:cs="" w:asciiTheme="minorHAnsi" w:cstheme="minorBidi" w:eastAsiaTheme="minorEastAsia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 w:val="true"/>
      <w:keepLines/>
      <w:spacing w:before="480" w:after="0"/>
      <w:outlineLvl w:val="0"/>
    </w:pPr>
    <w:rPr>
      <w:rFonts w:ascii="Calibri" w:hAnsi="Calibri" w:eastAsia="" w:cs="" w:asciiTheme="majorHAnsi" w:cstheme="majorBidi" w:eastAsiaTheme="majorEastAsia" w:hAnsiTheme="majorHAnsi"/>
      <w:b/>
      <w:bCs/>
      <w:color w:themeColor="accent1" w:themeShade="bf"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themeColor="accent1"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 w:val="true"/>
      <w:keepLines/>
      <w:spacing w:before="200" w:after="0"/>
      <w:outlineLvl w:val="2"/>
    </w:pPr>
    <w:rPr>
      <w:rFonts w:ascii="Calibri" w:hAnsi="Calibri" w:eastAsia="" w:cs="" w:asciiTheme="majorHAnsi" w:cstheme="majorBidi" w:eastAsiaTheme="majorEastAsia" w:hAnsiTheme="majorHAnsi"/>
      <w:b/>
      <w:bCs/>
      <w:color w:themeColor="accent1"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 w:val="true"/>
      <w:keepLines/>
      <w:spacing w:before="200" w:after="0"/>
      <w:outlineLvl w:val="3"/>
    </w:pPr>
    <w:rPr>
      <w:rFonts w:ascii="Calibri" w:hAnsi="Calibri" w:eastAsia="" w:cs="" w:asciiTheme="majorHAnsi" w:cstheme="majorBidi" w:eastAsiaTheme="majorEastAsia" w:hAnsiTheme="majorHAnsi"/>
      <w:b/>
      <w:bCs/>
      <w:i/>
      <w:iCs/>
      <w:color w:themeColor="accent1"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 w:val="true"/>
      <w:keepLines/>
      <w:spacing w:before="200" w:after="0"/>
      <w:outlineLvl w:val="4"/>
    </w:pPr>
    <w:rPr>
      <w:rFonts w:ascii="Calibri" w:hAnsi="Calibri" w:eastAsia="" w:cs="" w:asciiTheme="majorHAnsi" w:cstheme="majorBidi" w:eastAsiaTheme="majorEastAsia" w:hAnsiTheme="majorHAnsi"/>
      <w:color w:themeColor="accent1" w:themeShade="7f" w:val="243F6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 w:val="true"/>
      <w:keepLines/>
      <w:spacing w:before="200" w:after="0"/>
      <w:outlineLvl w:val="5"/>
    </w:pPr>
    <w:rPr>
      <w:rFonts w:ascii="Calibri" w:hAnsi="Calibri" w:eastAsia="" w:cs="" w:asciiTheme="majorHAnsi" w:cstheme="majorBidi" w:eastAsiaTheme="majorEastAsia" w:hAnsiTheme="majorHAnsi"/>
      <w:i/>
      <w:iCs/>
      <w:color w:themeColor="accent1" w:themeShade="7f"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 w:val="true"/>
      <w:keepLines/>
      <w:spacing w:before="200" w:after="0"/>
      <w:outlineLvl w:val="6"/>
    </w:pPr>
    <w:rPr>
      <w:rFonts w:ascii="Calibri" w:hAnsi="Calibri" w:eastAsia="" w:cs="" w:asciiTheme="majorHAnsi" w:cstheme="majorBidi" w:eastAsiaTheme="majorEastAsia" w:hAnsiTheme="majorHAnsi"/>
      <w:i/>
      <w:iCs/>
      <w:color w:themeColor="text1" w:themeTint="bf"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 w:val="true"/>
      <w:keepLines/>
      <w:spacing w:before="200" w:after="0"/>
      <w:outlineLvl w:val="7"/>
    </w:pPr>
    <w:rPr>
      <w:rFonts w:ascii="Calibri" w:hAnsi="Calibri" w:eastAsia="" w:cs="" w:asciiTheme="majorHAnsi" w:cstheme="majorBidi" w:eastAsiaTheme="majorEastAsia" w:hAnsiTheme="majorHAnsi"/>
      <w:color w:themeColor="accent1" w:val="4F81BD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 w:val="true"/>
      <w:keepLines/>
      <w:spacing w:before="200" w:after="0"/>
      <w:outlineLvl w:val="8"/>
    </w:pPr>
    <w:rPr>
      <w:rFonts w:ascii="Calibri" w:hAnsi="Calibri" w:eastAsia="" w:cs="" w:asciiTheme="majorHAnsi" w:cstheme="majorBidi" w:eastAsiaTheme="majorEastAsia" w:hAnsiTheme="majorHAnsi"/>
      <w:i/>
      <w:iCs/>
      <w:color w:themeColor="text1" w:themeTint="bf" w:val="404040"/>
      <w:sz w:val="20"/>
      <w:szCs w:val="20"/>
    </w:rPr>
  </w:style>
  <w:style w:type="character" w:styleId="HeaderChar" w:customStyle="1">
    <w:name w:val="Header Char"/>
    <w:basedOn w:val="DefaultParagraphFont"/>
    <w:link w:val="Header"/>
    <w:uiPriority w:val="99"/>
    <w:qFormat/>
    <w:rsid w:val="00e618bf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e618bf"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link w:val="Heading1"/>
    <w:uiPriority w:val="9"/>
    <w:qFormat/>
    <w:rsid w:val="00fc693f"/>
    <w:rPr>
      <w:rFonts w:ascii="Calibri" w:hAnsi="Calibri" w:eastAsia="" w:cs="" w:asciiTheme="majorHAnsi" w:cstheme="majorBidi" w:eastAsiaTheme="majorEastAsia" w:hAnsiTheme="majorHAnsi"/>
      <w:b/>
      <w:bCs/>
      <w:color w:themeColor="accent1" w:themeShade="bf" w:val="365F91"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qFormat/>
    <w:rsid w:val="00fc693f"/>
    <w:rPr>
      <w:rFonts w:ascii="Calibri" w:hAnsi="Calibri" w:eastAsia="" w:cs="" w:asciiTheme="majorHAnsi" w:cstheme="majorBidi" w:eastAsiaTheme="majorEastAsia" w:hAnsiTheme="majorHAnsi"/>
      <w:b/>
      <w:bCs/>
      <w:color w:themeColor="accent1" w:val="4F81BD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qFormat/>
    <w:rsid w:val="00fc693f"/>
    <w:rPr>
      <w:rFonts w:ascii="Calibri" w:hAnsi="Calibri" w:eastAsia="" w:cs="" w:asciiTheme="majorHAnsi" w:cstheme="majorBidi" w:eastAsiaTheme="majorEastAsia" w:hAnsiTheme="majorHAnsi"/>
      <w:b/>
      <w:bCs/>
      <w:color w:themeColor="accent1" w:val="4F81BD"/>
    </w:rPr>
  </w:style>
  <w:style w:type="character" w:styleId="TitleChar" w:customStyle="1">
    <w:name w:val="Title Char"/>
    <w:basedOn w:val="DefaultParagraphFont"/>
    <w:link w:val="Title"/>
    <w:uiPriority w:val="10"/>
    <w:qFormat/>
    <w:rsid w:val="00fc693f"/>
    <w:rPr>
      <w:rFonts w:ascii="Calibri" w:hAnsi="Calibri" w:eastAsia="" w:cs="" w:asciiTheme="majorHAnsi" w:cstheme="majorBidi" w:eastAsiaTheme="majorEastAsia" w:hAnsiTheme="majorHAnsi"/>
      <w:color w:themeColor="text2" w:themeShade="bf" w:val="17365D"/>
      <w:spacing w:val="5"/>
      <w:kern w:val="2"/>
      <w:sz w:val="52"/>
      <w:szCs w:val="52"/>
    </w:rPr>
  </w:style>
  <w:style w:type="character" w:styleId="SubtitleChar" w:customStyle="1">
    <w:name w:val="Subtitle Char"/>
    <w:basedOn w:val="DefaultParagraphFont"/>
    <w:link w:val="Subtitle"/>
    <w:uiPriority w:val="11"/>
    <w:qFormat/>
    <w:rsid w:val="00fc693f"/>
    <w:rPr>
      <w:rFonts w:ascii="Calibri" w:hAnsi="Calibri" w:eastAsia="" w:cs="" w:asciiTheme="majorHAnsi" w:cstheme="majorBidi" w:eastAsiaTheme="majorEastAsia" w:hAnsiTheme="majorHAnsi"/>
      <w:i/>
      <w:iCs/>
      <w:color w:themeColor="accent1" w:val="4F81BD"/>
      <w:spacing w:val="15"/>
      <w:sz w:val="24"/>
      <w:szCs w:val="24"/>
    </w:rPr>
  </w:style>
  <w:style w:type="character" w:styleId="BodyTextChar" w:customStyle="1">
    <w:name w:val="Body Text Char"/>
    <w:basedOn w:val="DefaultParagraphFont"/>
    <w:uiPriority w:val="99"/>
    <w:qFormat/>
    <w:rsid w:val="00aa1d8d"/>
    <w:rPr/>
  </w:style>
  <w:style w:type="character" w:styleId="BodyText2Char" w:customStyle="1">
    <w:name w:val="Body Text 2 Char"/>
    <w:basedOn w:val="DefaultParagraphFont"/>
    <w:link w:val="BodyText2"/>
    <w:uiPriority w:val="99"/>
    <w:qFormat/>
    <w:rsid w:val="00aa1d8d"/>
    <w:rPr/>
  </w:style>
  <w:style w:type="character" w:styleId="BodyText3Char" w:customStyle="1">
    <w:name w:val="Body Text 3 Char"/>
    <w:basedOn w:val="DefaultParagraphFont"/>
    <w:link w:val="BodyText3"/>
    <w:uiPriority w:val="99"/>
    <w:qFormat/>
    <w:rsid w:val="00aa1d8d"/>
    <w:rPr>
      <w:sz w:val="16"/>
      <w:szCs w:val="16"/>
    </w:rPr>
  </w:style>
  <w:style w:type="character" w:styleId="MacroTextChar" w:customStyle="1">
    <w:name w:val="Macro Text Char"/>
    <w:basedOn w:val="DefaultParagraphFont"/>
    <w:link w:val="macro"/>
    <w:uiPriority w:val="99"/>
    <w:qFormat/>
    <w:rsid w:val="0029639d"/>
    <w:rPr>
      <w:rFonts w:ascii="Courier" w:hAnsi="Courier"/>
      <w:sz w:val="20"/>
      <w:szCs w:val="20"/>
    </w:rPr>
  </w:style>
  <w:style w:type="character" w:styleId="QuoteChar" w:customStyle="1">
    <w:name w:val="Quote Char"/>
    <w:basedOn w:val="DefaultParagraphFont"/>
    <w:link w:val="Quote"/>
    <w:uiPriority w:val="29"/>
    <w:qFormat/>
    <w:rsid w:val="00fc693f"/>
    <w:rPr>
      <w:i/>
      <w:iCs/>
      <w:color w:themeColor="text1" w:val="000000"/>
    </w:rPr>
  </w:style>
  <w:style w:type="character" w:styleId="Heading4Char" w:customStyle="1">
    <w:name w:val="Heading 4 Char"/>
    <w:basedOn w:val="DefaultParagraphFont"/>
    <w:link w:val="Heading4"/>
    <w:uiPriority w:val="9"/>
    <w:semiHidden/>
    <w:qFormat/>
    <w:rsid w:val="00fc693f"/>
    <w:rPr>
      <w:rFonts w:ascii="Calibri" w:hAnsi="Calibri" w:eastAsia="" w:cs="" w:asciiTheme="majorHAnsi" w:cstheme="majorBidi" w:eastAsiaTheme="majorEastAsia" w:hAnsiTheme="majorHAnsi"/>
      <w:b/>
      <w:bCs/>
      <w:i/>
      <w:iCs/>
      <w:color w:themeColor="accent1" w:val="4F81BD"/>
    </w:rPr>
  </w:style>
  <w:style w:type="character" w:styleId="Heading5Char" w:customStyle="1">
    <w:name w:val="Heading 5 Char"/>
    <w:basedOn w:val="DefaultParagraphFont"/>
    <w:link w:val="Heading5"/>
    <w:uiPriority w:val="9"/>
    <w:semiHidden/>
    <w:qFormat/>
    <w:rsid w:val="00fc693f"/>
    <w:rPr>
      <w:rFonts w:ascii="Calibri" w:hAnsi="Calibri" w:eastAsia="" w:cs="" w:asciiTheme="majorHAnsi" w:cstheme="majorBidi" w:eastAsiaTheme="majorEastAsia" w:hAnsiTheme="majorHAnsi"/>
      <w:color w:themeColor="accent1" w:themeShade="7f" w:val="243F60"/>
    </w:rPr>
  </w:style>
  <w:style w:type="character" w:styleId="Heading6Char" w:customStyle="1">
    <w:name w:val="Heading 6 Char"/>
    <w:basedOn w:val="DefaultParagraphFont"/>
    <w:link w:val="Heading6"/>
    <w:uiPriority w:val="9"/>
    <w:semiHidden/>
    <w:qFormat/>
    <w:rsid w:val="00fc693f"/>
    <w:rPr>
      <w:rFonts w:ascii="Calibri" w:hAnsi="Calibri" w:eastAsia="" w:cs="" w:asciiTheme="majorHAnsi" w:cstheme="majorBidi" w:eastAsiaTheme="majorEastAsia" w:hAnsiTheme="majorHAnsi"/>
      <w:i/>
      <w:iCs/>
      <w:color w:themeColor="accent1" w:themeShade="7f" w:val="243F60"/>
    </w:rPr>
  </w:style>
  <w:style w:type="character" w:styleId="Heading7Char" w:customStyle="1">
    <w:name w:val="Heading 7 Char"/>
    <w:basedOn w:val="DefaultParagraphFont"/>
    <w:link w:val="Heading7"/>
    <w:uiPriority w:val="9"/>
    <w:semiHidden/>
    <w:qFormat/>
    <w:rsid w:val="00fc693f"/>
    <w:rPr>
      <w:rFonts w:ascii="Calibri" w:hAnsi="Calibri" w:eastAsia="" w:cs="" w:asciiTheme="majorHAnsi" w:cstheme="majorBidi" w:eastAsiaTheme="majorEastAsia" w:hAnsiTheme="majorHAnsi"/>
      <w:i/>
      <w:iCs/>
      <w:color w:themeColor="text1" w:themeTint="bf" w:val="404040"/>
    </w:rPr>
  </w:style>
  <w:style w:type="character" w:styleId="Heading8Char" w:customStyle="1">
    <w:name w:val="Heading 8 Char"/>
    <w:basedOn w:val="DefaultParagraphFont"/>
    <w:link w:val="Heading8"/>
    <w:uiPriority w:val="9"/>
    <w:semiHidden/>
    <w:qFormat/>
    <w:rsid w:val="00fc693f"/>
    <w:rPr>
      <w:rFonts w:ascii="Calibri" w:hAnsi="Calibri" w:eastAsia="" w:cs="" w:asciiTheme="majorHAnsi" w:cstheme="majorBidi" w:eastAsiaTheme="majorEastAsia" w:hAnsiTheme="majorHAnsi"/>
      <w:color w:themeColor="accent1" w:val="4F81BD"/>
      <w:sz w:val="20"/>
      <w:szCs w:val="20"/>
    </w:rPr>
  </w:style>
  <w:style w:type="character" w:styleId="Heading9Char" w:customStyle="1">
    <w:name w:val="Heading 9 Char"/>
    <w:basedOn w:val="DefaultParagraphFont"/>
    <w:link w:val="Heading9"/>
    <w:uiPriority w:val="9"/>
    <w:semiHidden/>
    <w:qFormat/>
    <w:rsid w:val="00fc693f"/>
    <w:rPr>
      <w:rFonts w:ascii="Calibri" w:hAnsi="Calibri" w:eastAsia="" w:cs="" w:asciiTheme="majorHAnsi" w:cstheme="majorBidi" w:eastAsiaTheme="majorEastAsia" w:hAnsiTheme="majorHAnsi"/>
      <w:i/>
      <w:iCs/>
      <w:color w:themeColor="text1" w:themeTint="bf" w:val="404040"/>
      <w:sz w:val="20"/>
      <w:szCs w:val="20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character" w:styleId="IntenseQuoteChar" w:customStyle="1">
    <w:name w:val="Intense Quote Char"/>
    <w:basedOn w:val="DefaultParagraphFont"/>
    <w:link w:val="IntenseQuote"/>
    <w:uiPriority w:val="30"/>
    <w:qFormat/>
    <w:rsid w:val="00fc693f"/>
    <w:rPr>
      <w:b/>
      <w:bCs/>
      <w:i/>
      <w:iCs/>
      <w:color w:themeColor="accent1" w:val="4F81BD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themeColor="text1" w:themeTint="7f" w:val="808080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themeColor="accent1" w:val="4F81BD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themeColor="accent2" w:val="C0504D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themeColor="accent2" w:val="C0504D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character" w:styleId="Hyperlink">
    <w:name w:val="Hyperlink"/>
    <w:rPr>
      <w:color w:val="000080"/>
      <w:u w:val="single"/>
    </w:rPr>
  </w:style>
  <w:style w:type="character" w:styleId="FollowedHyperlink">
    <w:name w:val="FollowedHyperlink"/>
    <w:rPr>
      <w:color w:val="800000"/>
      <w:u w:val="single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before="0" w:after="120"/>
    </w:pPr>
    <w:rPr/>
  </w:style>
  <w:style w:type="paragraph" w:styleId="List">
    <w:name w:val="List"/>
    <w:basedOn w:val="Normal"/>
    <w:uiPriority w:val="99"/>
    <w:unhideWhenUsed/>
    <w:rsid w:val="00aa1d8d"/>
    <w:pPr>
      <w:spacing w:before="0" w:after="200"/>
      <w:ind w:hanging="360" w:left="360"/>
      <w:contextualSpacing/>
    </w:pPr>
    <w:rPr/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Rule="auto" w:line="240"/>
    </w:pPr>
    <w:rPr>
      <w:b/>
      <w:bCs/>
      <w:color w:themeColor="accent1" w:val="4F81BD"/>
      <w:sz w:val="18"/>
      <w:szCs w:val="18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NoSpacing">
    <w:name w:val="No Spacing"/>
    <w:uiPriority w:val="1"/>
    <w:qFormat/>
    <w:rsid w:val="00fc693f"/>
    <w:pPr>
      <w:widowControl/>
      <w:suppressAutoHyphens w:val="true"/>
      <w:bidi w:val="0"/>
      <w:spacing w:lineRule="auto" w:line="240" w:before="0" w:after="0"/>
      <w:jc w:val="left"/>
    </w:pPr>
    <w:rPr>
      <w:rFonts w:ascii="Cambria" w:hAnsi="Cambria" w:eastAsia="" w:cs="" w:asciiTheme="minorHAnsi" w:cstheme="minorBidi" w:eastAsiaTheme="minorEastAsia" w:hAnsiTheme="minorHAnsi"/>
      <w:color w:val="auto"/>
      <w:kern w:val="0"/>
      <w:sz w:val="22"/>
      <w:szCs w:val="22"/>
      <w:lang w:val="en-US" w:eastAsia="en-US" w:bidi="ar-SA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lineRule="auto" w:line="240" w:before="0" w:after="300"/>
      <w:contextualSpacing/>
    </w:pPr>
    <w:rPr>
      <w:rFonts w:ascii="Calibri" w:hAnsi="Calibri" w:eastAsia="" w:cs="" w:asciiTheme="majorHAnsi" w:cstheme="majorBidi" w:eastAsiaTheme="majorEastAsia" w:hAnsiTheme="majorHAnsi"/>
      <w:color w:themeColor="text2" w:themeShade="bf" w:val="17365D"/>
      <w:spacing w:val="5"/>
      <w:kern w:val="2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/>
    <w:rPr>
      <w:rFonts w:ascii="Calibri" w:hAnsi="Calibri" w:eastAsia="" w:cs="" w:asciiTheme="majorHAnsi" w:cstheme="majorBidi" w:eastAsiaTheme="majorEastAsia" w:hAnsiTheme="majorHAnsi"/>
      <w:i/>
      <w:iCs/>
      <w:color w:themeColor="accent1" w:val="4F81BD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spacing w:before="0" w:after="200"/>
      <w:ind w:left="720"/>
      <w:contextualSpacing/>
    </w:pPr>
    <w:rPr/>
  </w:style>
  <w:style w:type="paragraph" w:styleId="BodyText2">
    <w:name w:val="Body Text 2"/>
    <w:basedOn w:val="Normal"/>
    <w:link w:val="BodyText2Char"/>
    <w:uiPriority w:val="99"/>
    <w:unhideWhenUsed/>
    <w:qFormat/>
    <w:rsid w:val="00aa1d8d"/>
    <w:pPr>
      <w:spacing w:lineRule="auto" w:line="480" w:before="0" w:after="120"/>
    </w:pPr>
    <w:rPr/>
  </w:style>
  <w:style w:type="paragraph" w:styleId="BodyText3">
    <w:name w:val="Body Text 3"/>
    <w:basedOn w:val="Normal"/>
    <w:link w:val="BodyText3Char"/>
    <w:uiPriority w:val="99"/>
    <w:unhideWhenUsed/>
    <w:qFormat/>
    <w:rsid w:val="00aa1d8d"/>
    <w:pPr>
      <w:spacing w:before="0" w:after="120"/>
    </w:pPr>
    <w:rPr>
      <w:sz w:val="16"/>
      <w:szCs w:val="16"/>
    </w:rPr>
  </w:style>
  <w:style w:type="paragraph" w:styleId="List2">
    <w:name w:val="List 2"/>
    <w:basedOn w:val="Normal"/>
    <w:uiPriority w:val="99"/>
    <w:unhideWhenUsed/>
    <w:qFormat/>
    <w:rsid w:val="00326f90"/>
    <w:pPr>
      <w:spacing w:before="0" w:after="200"/>
      <w:ind w:hanging="360" w:left="720"/>
      <w:contextualSpacing/>
    </w:pPr>
    <w:rPr/>
  </w:style>
  <w:style w:type="paragraph" w:styleId="List3">
    <w:name w:val="List 3"/>
    <w:basedOn w:val="Normal"/>
    <w:uiPriority w:val="99"/>
    <w:unhideWhenUsed/>
    <w:qFormat/>
    <w:rsid w:val="00326f90"/>
    <w:pPr>
      <w:spacing w:before="0" w:after="200"/>
      <w:ind w:hanging="360" w:left="1080"/>
      <w:contextualSpacing/>
    </w:pPr>
    <w:rPr/>
  </w:style>
  <w:style w:type="paragraph" w:styleId="ListBullet">
    <w:name w:val="List Bullet"/>
    <w:basedOn w:val="Normal"/>
    <w:uiPriority w:val="99"/>
    <w:unhideWhenUsed/>
    <w:rsid w:val="00326f90"/>
    <w:pPr>
      <w:numPr>
        <w:ilvl w:val="0"/>
        <w:numId w:val="1"/>
      </w:numPr>
      <w:spacing w:before="0" w:after="200"/>
      <w:contextualSpacing/>
    </w:pPr>
    <w:rPr/>
  </w:style>
  <w:style w:type="paragraph" w:styleId="ListBullet2">
    <w:name w:val="List Bullet 2"/>
    <w:basedOn w:val="Normal"/>
    <w:uiPriority w:val="99"/>
    <w:unhideWhenUsed/>
    <w:rsid w:val="00326f90"/>
    <w:pPr>
      <w:numPr>
        <w:ilvl w:val="0"/>
        <w:numId w:val="2"/>
      </w:numPr>
      <w:spacing w:before="0" w:after="200"/>
      <w:contextualSpacing/>
    </w:pPr>
    <w:rPr/>
  </w:style>
  <w:style w:type="paragraph" w:styleId="ListBullet3">
    <w:name w:val="List Bullet 3"/>
    <w:basedOn w:val="Normal"/>
    <w:uiPriority w:val="99"/>
    <w:unhideWhenUsed/>
    <w:rsid w:val="00326f90"/>
    <w:pPr>
      <w:numPr>
        <w:ilvl w:val="0"/>
        <w:numId w:val="3"/>
      </w:numPr>
      <w:spacing w:before="0" w:after="200"/>
      <w:contextualSpacing/>
    </w:pPr>
    <w:rPr/>
  </w:style>
  <w:style w:type="paragraph" w:styleId="ListNumber">
    <w:name w:val="List Number"/>
    <w:basedOn w:val="Normal"/>
    <w:uiPriority w:val="99"/>
    <w:unhideWhenUsed/>
    <w:rsid w:val="00326f90"/>
    <w:pPr>
      <w:numPr>
        <w:ilvl w:val="0"/>
        <w:numId w:val="4"/>
      </w:numPr>
      <w:spacing w:before="0" w:after="200"/>
      <w:contextualSpacing/>
    </w:pPr>
    <w:rPr/>
  </w:style>
  <w:style w:type="paragraph" w:styleId="ListNumber2">
    <w:name w:val="List Number 2"/>
    <w:basedOn w:val="Normal"/>
    <w:uiPriority w:val="99"/>
    <w:unhideWhenUsed/>
    <w:rsid w:val="0029639d"/>
    <w:pPr>
      <w:numPr>
        <w:ilvl w:val="0"/>
        <w:numId w:val="5"/>
      </w:numPr>
      <w:spacing w:before="0" w:after="200"/>
      <w:contextualSpacing/>
    </w:pPr>
    <w:rPr/>
  </w:style>
  <w:style w:type="paragraph" w:styleId="ListNumber3">
    <w:name w:val="List Number 3"/>
    <w:basedOn w:val="Normal"/>
    <w:uiPriority w:val="99"/>
    <w:unhideWhenUsed/>
    <w:rsid w:val="0029639d"/>
    <w:pPr>
      <w:numPr>
        <w:ilvl w:val="0"/>
        <w:numId w:val="6"/>
      </w:numPr>
      <w:spacing w:before="0" w:after="200"/>
      <w:contextualSpacing/>
    </w:pPr>
    <w:rPr/>
  </w:style>
  <w:style w:type="paragraph" w:styleId="ListContinue">
    <w:name w:val="List Continue"/>
    <w:basedOn w:val="Normal"/>
    <w:uiPriority w:val="99"/>
    <w:unhideWhenUsed/>
    <w:rsid w:val="0029639d"/>
    <w:pPr>
      <w:spacing w:before="0" w:after="120"/>
      <w:ind w:left="360"/>
      <w:contextualSpacing/>
    </w:pPr>
    <w:rPr/>
  </w:style>
  <w:style w:type="paragraph" w:styleId="ListContinue2">
    <w:name w:val="List Continue 2"/>
    <w:basedOn w:val="Normal"/>
    <w:uiPriority w:val="99"/>
    <w:unhideWhenUsed/>
    <w:rsid w:val="0029639d"/>
    <w:pPr>
      <w:spacing w:before="0" w:after="120"/>
      <w:ind w:left="720"/>
      <w:contextualSpacing/>
    </w:pPr>
    <w:rPr/>
  </w:style>
  <w:style w:type="paragraph" w:styleId="ListContinue3">
    <w:name w:val="List Continue 3"/>
    <w:basedOn w:val="Normal"/>
    <w:uiPriority w:val="99"/>
    <w:unhideWhenUsed/>
    <w:rsid w:val="0029639d"/>
    <w:pPr>
      <w:spacing w:before="0" w:after="120"/>
      <w:ind w:left="1080"/>
      <w:contextualSpacing/>
    </w:pPr>
    <w:rPr/>
  </w:style>
  <w:style w:type="paragraph" w:styleId="macro">
    <w:name w:val="macro"/>
    <w:link w:val="MacroTextChar"/>
    <w:uiPriority w:val="99"/>
    <w:unhideWhenUsed/>
    <w:qFormat/>
    <w:rsid w:val="0029639d"/>
    <w:pPr>
      <w:widowControl/>
      <w:tabs>
        <w:tab w:val="clear" w:pos="720"/>
        <w:tab w:val="left" w:pos="576" w:leader="none"/>
        <w:tab w:val="left" w:pos="1152" w:leader="none"/>
        <w:tab w:val="left" w:pos="1728" w:leader="none"/>
        <w:tab w:val="left" w:pos="2304" w:leader="none"/>
        <w:tab w:val="left" w:pos="2880" w:leader="none"/>
        <w:tab w:val="left" w:pos="3456" w:leader="none"/>
        <w:tab w:val="left" w:pos="4032" w:leader="none"/>
      </w:tabs>
      <w:suppressAutoHyphens w:val="true"/>
      <w:bidi w:val="0"/>
      <w:spacing w:lineRule="auto" w:line="276" w:before="0" w:after="200"/>
      <w:jc w:val="left"/>
    </w:pPr>
    <w:rPr>
      <w:rFonts w:ascii="Courier" w:hAnsi="Courier" w:eastAsia="" w:cs="" w:cstheme="minorBidi" w:eastAsiaTheme="minorEastAsia"/>
      <w:color w:val="auto"/>
      <w:kern w:val="0"/>
      <w:sz w:val="20"/>
      <w:szCs w:val="20"/>
      <w:lang w:val="en-US" w:eastAsia="en-US" w:bidi="ar-SA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pPr/>
    <w:rPr>
      <w:i/>
      <w:iCs/>
      <w:color w:themeColor="text1" w:val="00000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themeColor="accent1" w:val="4F81BD"/>
    </w:rPr>
  </w:style>
  <w:style w:type="paragraph" w:styleId="IndexHeading">
    <w:name w:val="Index Heading"/>
    <w:basedOn w:val="Heading"/>
    <w:pPr/>
    <w:rPr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themeColor="text1" w:themeShade="bf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themeColor="accent1" w:themeShade="bf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themeColor="accent2" w:themeShade="bf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themeColor="accent3" w:themeShade="bf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themeColor="accent4" w:themeShade="bf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themeColor="accent5" w:themeShade="bf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themeColor="accent6" w:themeShade="bf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404040" w:themeColor="text1" w:sz="8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sz="6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7BA0CD" w:themeColor="accent1" w:sz="8" w:space="0"/>
          <w:left w:val="single" w:color="7BA0CD" w:themeColor="accent1" w:sz="8" w:space="0"/>
          <w:bottom w:val="single" w:color="7BA0CD" w:themeColor="accent1" w:sz="8" w:space="0"/>
          <w:right w:val="single" w:color="7BA0CD" w:themeColor="accent1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sz="6" w:space="0"/>
          <w:left w:val="single" w:color="7BA0CD" w:themeColor="accent1" w:sz="8" w:space="0"/>
          <w:bottom w:val="single" w:color="7BA0CD" w:themeColor="accent1" w:sz="8" w:space="0"/>
          <w:right w:val="single" w:color="7BA0CD" w:themeColor="accen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CF7B79" w:themeColor="accent2" w:sz="8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sz="6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B3CC82" w:themeColor="accent3" w:sz="8" w:space="0"/>
          <w:left w:val="single" w:color="B3CC82" w:themeColor="accent3" w:sz="8" w:space="0"/>
          <w:bottom w:val="single" w:color="B3CC82" w:themeColor="accent3" w:sz="8" w:space="0"/>
          <w:right w:val="single" w:color="B3CC82" w:themeColor="accent3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themeColor="accent3" w:sz="6" w:space="0"/>
          <w:left w:val="single" w:color="B3CC82" w:themeColor="accent3" w:sz="8" w:space="0"/>
          <w:bottom w:val="single" w:color="B3CC82" w:themeColor="accent3" w:sz="8" w:space="0"/>
          <w:right w:val="single" w:color="B3CC82" w:themeColor="accent3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9F8AB9" w:themeColor="accent4" w:sz="8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sz="6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78C0D4" w:themeColor="accent5" w:sz="8" w:space="0"/>
          <w:left w:val="single" w:color="78C0D4" w:themeColor="accent5" w:sz="8" w:space="0"/>
          <w:bottom w:val="single" w:color="78C0D4" w:themeColor="accent5" w:sz="8" w:space="0"/>
          <w:right w:val="single" w:color="78C0D4" w:themeColor="accent5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sz="6" w:space="0"/>
          <w:left w:val="single" w:color="78C0D4" w:themeColor="accent5" w:sz="8" w:space="0"/>
          <w:bottom w:val="single" w:color="78C0D4" w:themeColor="accent5" w:sz="8" w:space="0"/>
          <w:right w:val="single" w:color="78C0D4" w:themeColor="accent5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F9B074" w:themeColor="accent6" w:sz="8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sz="6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404040" w:themeColor="tex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BA0CD" w:themeColor="accen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CF7B79" w:themeColor="accent2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  <w:insideV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B3CC82" w:themeColor="accent3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9F8AB9" w:themeColor="accent4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8C0D4" w:themeColor="accent5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F9B074" w:themeColor="accent6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color="4F81BD" w:themeColor="accent1" w:sz="6" w:space="0"/>
          <w:insideV w:val="single" w:color="4F81BD" w:themeColor="accent1" w:sz="6" w:space="0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color="C0504D" w:themeColor="accent2" w:sz="6" w:space="0"/>
          <w:insideV w:val="single" w:color="C0504D" w:themeColor="accent2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color="9BBB59" w:themeColor="accent3" w:sz="6" w:space="0"/>
          <w:insideV w:val="single" w:color="9BBB59" w:themeColor="accent3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color="8064A2" w:themeColor="accent4" w:sz="6" w:space="0"/>
          <w:insideV w:val="single" w:color="8064A2" w:themeColor="accent4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color="4BACC6" w:themeColor="accent5" w:sz="6" w:space="0"/>
          <w:insideV w:val="single" w:color="4BACC6" w:themeColor="accent5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color="F79646" w:themeColor="accent6" w:sz="6" w:space="0"/>
          <w:insideV w:val="single" w:color="F79646" w:themeColor="accent6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2C4C74" w:themeFill="accent1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2C4C74" w:themeColor="accent1" w:sz="4" w:space="0"/>
          <w:insideV w:val="nil"/>
        </w:tcBorders>
        <w:shd w:val="clear" w:color="auto" w:fill="2C4C74" w:themeFill="accent1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772C2A" w:themeColor="accent2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5E7530" w:themeColor="accent3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4C3B62" w:themeFill="accent4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4C3B62" w:themeColor="accent4" w:sz="4" w:space="0"/>
          <w:insideV w:val="nil"/>
        </w:tcBorders>
        <w:shd w:val="clear" w:color="auto" w:fill="4C3B62" w:themeFill="accent4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276A7C" w:themeColor="accent5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B65608" w:themeFill="accent6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B65608" w:themeColor="accent6" w:sz="4" w:space="0"/>
          <w:insideV w:val="nil"/>
        </w:tcBorders>
        <w:shd w:val="clear" w:color="auto" w:fill="B65608" w:themeFill="accent6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F2730A" w:themeFill="accent6" w:themeFillShade="cc"/>
      </w:tcPr>
    </w:tblStylePr>
    <w:tblStylePr w:type="lastRow">
      <w:rPr>
        <w:b/>
        <w:bCs/>
        <w:color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linkedin.com/in/f-taveras/" TargetMode="External"/><Relationship Id="rId3" Type="http://schemas.openxmlformats.org/officeDocument/2006/relationships/hyperlink" Target="https://github.com/f-taveras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914</TotalTime>
  <Application>LibreOffice/24.2.7.2$Linux_X86_64 LibreOffice_project/420$Build-2</Application>
  <AppVersion>15.0000</AppVersion>
  <Pages>2</Pages>
  <Words>412</Words>
  <Characters>2671</Characters>
  <CharactersWithSpaces>3039</CharactersWithSpaces>
  <Paragraphs>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2013-12-23T23:15:00Z</dcterms:created>
  <dc:creator>python-docx</dc:creator>
  <dc:description>generated by python-docx</dc:description>
  <dc:language>en-US</dc:language>
  <cp:lastModifiedBy/>
  <dcterms:modified xsi:type="dcterms:W3CDTF">2025-07-19T14:30:26Z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